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034c" w14:textId="2ee0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Солоновского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28 декабря 2021 года № 14/155-VII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Катон-Карагайский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Солоновкого сельского округа на 2022-2024 годы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158523,3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151660,3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158523,3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02.12.2022 </w:t>
      </w:r>
      <w:r>
        <w:rPr>
          <w:rFonts w:ascii="Times New Roman"/>
          <w:b w:val="false"/>
          <w:i w:val="false"/>
          <w:color w:val="000000"/>
          <w:sz w:val="28"/>
        </w:rPr>
        <w:t>№ 23/309-VII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Бралинов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14/155–VII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Солоновского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02.12.2022 </w:t>
      </w:r>
      <w:r>
        <w:rPr>
          <w:rFonts w:ascii="Times New Roman"/>
          <w:b w:val="false"/>
          <w:i w:val="false"/>
          <w:color w:val="ff0000"/>
          <w:sz w:val="28"/>
        </w:rPr>
        <w:t>№ 23/309-VII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декабрь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Солоновского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декабрь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Солоновского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