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e54f" w14:textId="acce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Урыльского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декабря 2021 года № 14/153-VII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Урыльского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48049,5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48049,5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13.04.2022 </w:t>
      </w:r>
      <w:r>
        <w:rPr>
          <w:rFonts w:ascii="Times New Roman"/>
          <w:b w:val="false"/>
          <w:i w:val="false"/>
          <w:color w:val="000000"/>
          <w:sz w:val="28"/>
        </w:rPr>
        <w:t>№ 16/181-VІI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Бралинов Д.З.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14/153-VII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13.04.2022 </w:t>
      </w:r>
      <w:r>
        <w:rPr>
          <w:rFonts w:ascii="Times New Roman"/>
          <w:b w:val="false"/>
          <w:i w:val="false"/>
          <w:color w:val="ff0000"/>
          <w:sz w:val="28"/>
        </w:rPr>
        <w:t>№ 16/181-VІI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14/153-VII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14/153-VII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