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5bc4" w14:textId="1ed5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Белкарагайского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28 декабря 2021 года № 14/147-VII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Белкарагайского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95 946,1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92 667,1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95 946,1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02.12.2022 </w:t>
      </w:r>
      <w:r>
        <w:rPr>
          <w:rFonts w:ascii="Times New Roman"/>
          <w:b w:val="false"/>
          <w:i w:val="false"/>
          <w:color w:val="000000"/>
          <w:sz w:val="28"/>
        </w:rPr>
        <w:t>№ 23/303-VII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Бралинов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14/147–VII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Белкарагайского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02.12.2022 </w:t>
      </w:r>
      <w:r>
        <w:rPr>
          <w:rFonts w:ascii="Times New Roman"/>
          <w:b w:val="false"/>
          <w:i w:val="false"/>
          <w:color w:val="ff0000"/>
          <w:sz w:val="28"/>
        </w:rPr>
        <w:t>№ 23/303-VII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Белкарагайского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Белкарагайского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