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b1b46" w14:textId="7ab1b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Катон–Карагайского районного маслихата от 30 декабря 2020 года № 46/420-VI "О бюджете Улкен Нарынского сельского округа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16 ноября 2021 года № 12/129-VII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Катон-Карагайский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"О бюджете Улкен Нарынского сельского округа на 2021-2023 годы" от 30декабря 2020 года № 46/420-VI (зарегистрировано в Реестре государственной регистрации нормативных правовых актов под № 8217)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Улкен Нарынского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342719,4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21607,0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321112,4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344294,9 тысяч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- 1575,5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1575,5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–1575,5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утвержденное решением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12/129-VIІ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46/434-VI</w:t>
            </w:r>
          </w:p>
        </w:tc>
      </w:tr>
    </w:tbl>
    <w:bookmarkStart w:name="z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Улкен Нарынского сельского округа на 2021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321112,4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и средний ремонт автомобильных дорог в городах районного значения, селах, поселках, сельских округах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