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988" w14:textId="d599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46/422-VI "О бюджете Алтынбельского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12/118-VII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46/422-VІ "О бюджете Алтынбельского сельского округа на 2021-2023 годы" (зарегистрировано в Реестре государственной регистрации нормативных правовых актов за № 8247)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12/118- 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