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195f" w14:textId="2971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от 30 декабря 2020 года № 46/432 – VI "О бюджете Солдатовского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июля 2021 года № 9/90-VII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Солдатовского сельского округа на 2021-2023 годы" от 30 декабря 2020 года № 46/432–VI" (зарегистрировано в Реестре государственной регистрации нормативных правовых актов под № 8287)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Солдатовского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46/432-VI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