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cc9a1" w14:textId="9ecc9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Катон–Карагайского районного маслихата от 30 декабря 2020 года № 46/429-VI "О бюджете Ново-Поляковского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23 июля 2021 года № 9/88-VII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бюджете Ново-Поляковского сельского округа на 2021-2023 годы" от 30 декабря 2020 года № 46/429-VІ (зарегистрировано в Реестре государственной регистрации нормативных правовых актов под № 8328)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Ново-Поляковского сельского округа на 2021-2023 годы согласно приложению 1, 2 и 3 соответственно, в том числе на 2021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28 915,0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2 399,0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26 516,0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28 915,3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0,3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–0,3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июля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9/88-VІI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46/429-VI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Ново-Поляковского сельского округа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доходов (тыс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