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79a80" w14:textId="9b79a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Катон–Карагайского районного маслихата от 30 декабря 2020 года № 46/428-VI "О бюджете Коробихинского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23 июля 2021 года № 9/87-VII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бюджете Коробихинского сельского округа на 2021-2023 годы" от 30 декабря 2020 года № 46/428-VI (зарегистрировано в Реестре государственной регистрации нормативных правовых актов под № 8249)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Коробихинского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57278,9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53318,9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57777,7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- 498,8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498,8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– 498,8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9/87-VІI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46/428- VI</w:t>
            </w:r>
          </w:p>
        </w:tc>
      </w:tr>
    </w:tbl>
    <w:bookmarkStart w:name="z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Коробихинского сельского округа на 2021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