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2dae3" w14:textId="e12da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Катон–Карагайского районного маслихата от 30 декабря 2020 года № 46/422-VI "О бюджете Алтынбельского сельского округа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21 июня 2021 года № 7/60-VII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Примечание ИЗПИ.           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Катон-Карагайский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"О бюджете Алтынбельского сельского округа на 2021-2023 годы" от 30 декабря 2020 года № 46/422-VІ (зарегистрировано в Реестре государственной регистрации нормативных правовых актов под № 8247)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Алтынбельского сельского округа на 2021-2023 годы согласно приложению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32 531,0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3 200,0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29 331,0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33 281,0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750,0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750,0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утвержденное решением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2021 года № 7/60-VII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46/422- 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Алтынбельского сельского округа на 2021 год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доходов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 теңге)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бюджета района (города областного значения)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 тенге)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