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87b1" w14:textId="f808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Чапаевского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28 декабря 2021 года № 12/16-VII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Чапаевского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61610,8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4505,3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56377,5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62725,8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Восточно-Казахстанской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25/16-VII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Чапаевского сельского округа на 2022 год объем субвенций из районного бюджета в сумме 38598,0 тысяч тенге.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Чапаевского сельского округа на 2022 год объем трансфертов из районного бюджета в сумме 17124,5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2-1 в редакции решения маслихата района Алтай Восточно-Казахстанской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25/16-VII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Чапаевского сельского округа на 2022 год объем трансфертов из республиканского бюджета в сумме 655,0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23.11.2022 </w:t>
      </w:r>
      <w:r>
        <w:rPr>
          <w:rFonts w:ascii="Times New Roman"/>
          <w:b w:val="false"/>
          <w:i w:val="false"/>
          <w:color w:val="ff0000"/>
          <w:sz w:val="28"/>
        </w:rPr>
        <w:t>№ 25/16-VII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