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1faa" w14:textId="24a1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Северного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декабря 2021 года № 12/15-VII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Северного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44696,1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41695,1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44991,7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25/15-VII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Предусмотреть в бюджете Северного сельского округа на 2022 год объем субвенций из районного бюджета в сумме 30011,0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Северного сельского округа на 2022 год объем трансфертов из районного бюджета в сумме 11116,1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2- 1 в редакции решения маслихата района Алтай Восточно-Казахстанской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25/15-VII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Северного сельского округа на 2022 год объем трансфертов из республиканского бюджета в сумме 568,0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25/15-VII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