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9b6" w14:textId="47f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Парыгинского сельского округа на 2022 год объем субвенций из районного бюджета в сумме 40912,0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Парыгинского сельского округа на 2022 год объем трансфертов из районного бюджета в сумме 39929,9 тысяч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2022 год объем трансфертов из республиканского бюджета в сумме 589,0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