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1ce7" w14:textId="ac41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Никольского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2021 года № 12/11-VII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73322,9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72610,9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73494,1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20.12.2022 </w:t>
      </w:r>
      <w:r>
        <w:rPr>
          <w:rFonts w:ascii="Times New Roman"/>
          <w:b w:val="false"/>
          <w:i w:val="false"/>
          <w:color w:val="000000"/>
          <w:sz w:val="28"/>
        </w:rPr>
        <w:t>№ 28/4-VII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бюджете Никольского сельского округа на 2022 год объем субвенций из районного бюджета в сумме 33544,0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Никольского сельского округа на 2022 год объем трансфертов из районного бюджета в сумме 37826,9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2-1 в редакции решения маслихата района Алтай Восточно - 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Никольского сельского округа на 2022 год объем трансфертов из республиканского бюджета в сумме 1240,0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12/11 -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 - Казахстанской области от 20.12.2022 </w:t>
      </w:r>
      <w:r>
        <w:rPr>
          <w:rFonts w:ascii="Times New Roman"/>
          <w:b w:val="false"/>
          <w:i w:val="false"/>
          <w:color w:val="ff0000"/>
          <w:sz w:val="28"/>
        </w:rPr>
        <w:t>№ 28/4-VII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