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5271" w14:textId="bac5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Алтай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Алтай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525333,6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358594,8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162702,8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525333,6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28/5-VII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2022 год объем трансфертов из республиканского бюджета в сумме 1936,0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города Алтай на 2022 год объем трансфертов из районного бюджета в сумме 120079,0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17/2-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города Алтай на 2022 год объем трансфертов из районного бюджета в сумме 160766,8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28/5-VII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