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69ee" w14:textId="8016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Шар Жарминского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декабря 2021 года № 11/205-VII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Шар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258060,9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238026,9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260287,2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30.09.2022 </w:t>
      </w:r>
      <w:r>
        <w:rPr>
          <w:rFonts w:ascii="Times New Roman"/>
          <w:b w:val="false"/>
          <w:i w:val="false"/>
          <w:color w:val="000000"/>
          <w:sz w:val="28"/>
        </w:rPr>
        <w:t>№ 21/315-VII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города Шар Жарминского района на 2022 год объемы субвенций из районного бюджета в сумме 7116,0 тысяч тенге.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22/348-VII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11/205-VІI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11/205-VІI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