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2ad9" w14:textId="5f92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17/282-VII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Шалабайского сельского округа Жарминского района на 2022 год объемы субвенций из районного бюджета в сумме 27589,0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