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eed4" w14:textId="490e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Каратобинского сельского округа Жарминского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28 декабря 2021 года № 11/200-VII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Каратобинского сельского округа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45982,4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44192,4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46291,5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309,1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30.09.2022 </w:t>
      </w:r>
      <w:r>
        <w:rPr>
          <w:rFonts w:ascii="Times New Roman"/>
          <w:b w:val="false"/>
          <w:i w:val="false"/>
          <w:color w:val="000000"/>
          <w:sz w:val="28"/>
        </w:rPr>
        <w:t>№ 21/312-VII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Каратобинского сельского округа Жарминского района на 2022 год объемы субвенций из районного бюджета в сумме 31127,0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11/200-VII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Жарминского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21.11.2022 </w:t>
      </w:r>
      <w:r>
        <w:rPr>
          <w:rFonts w:ascii="Times New Roman"/>
          <w:b w:val="false"/>
          <w:i w:val="false"/>
          <w:color w:val="ff0000"/>
          <w:sz w:val="28"/>
        </w:rPr>
        <w:t>№ 22/343-VII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11/200-VІI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Жарминского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11/200-VІI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Жарминского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