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9462" w14:textId="9049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Капанбулакского сельского округа Жарминского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декабря 2021 года № 11/198-VII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Капанбулакского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32923,0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14.06.2022 </w:t>
      </w:r>
      <w:r>
        <w:rPr>
          <w:rFonts w:ascii="Times New Roman"/>
          <w:b w:val="false"/>
          <w:i w:val="false"/>
          <w:color w:val="000000"/>
          <w:sz w:val="28"/>
        </w:rPr>
        <w:t>№ 17/277-VII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Капанбулакского сельского округа Жарминского района на 2022 год объемы субвенций из районного бюджета в сумме 30111,0 тысяч тенге.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22/341-VII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11/198-VІI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11/198-VІI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