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887b" w14:textId="afd8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Калбатауского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Калбатауского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435585,7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14476,3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Калбатауского сельского округа Жарминского района на 2022 год объемы субвенций из районного бюджета в сумме 69179,0 тысяч тенге.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21.11.2022 </w:t>
      </w:r>
      <w:r>
        <w:rPr>
          <w:rFonts w:ascii="Times New Roman"/>
          <w:b w:val="false"/>
          <w:i w:val="false"/>
          <w:color w:val="ff0000"/>
          <w:sz w:val="28"/>
        </w:rPr>
        <w:t>№ 22/340-VII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