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5b35" w14:textId="efe5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Жарыкского сельского округа Жарминского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28 декабря 2021 года № 11/196-VII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Жарыкского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81126,6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79829,6тысяч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81203,0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30.09.2022 </w:t>
      </w:r>
      <w:r>
        <w:rPr>
          <w:rFonts w:ascii="Times New Roman"/>
          <w:b w:val="false"/>
          <w:i w:val="false"/>
          <w:color w:val="000000"/>
          <w:sz w:val="28"/>
        </w:rPr>
        <w:t>№ 21/309-VII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Жарыкского сельского округа Жарминского района на 2022 год объемы субвенций из районного бюджета в сумме 43510,0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21.11.2022 </w:t>
      </w:r>
      <w:r>
        <w:rPr>
          <w:rFonts w:ascii="Times New Roman"/>
          <w:b w:val="false"/>
          <w:i w:val="false"/>
          <w:color w:val="ff0000"/>
          <w:sz w:val="28"/>
        </w:rPr>
        <w:t>№ 22/339-VII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11/196-VІI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11/196-VІI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