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adbb" w14:textId="055a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Жангизтобе Жарминского района на 2022 год объемы субвенций из районного бюджета в сумме 38892,0 тысяч тенге.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