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d798" w14:textId="afe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11/193-VII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Божыгурского сельского округа Жарминского района на 2022 год объемы субвенций из районного бюджета в сумме 30928,0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11/193-VIІ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11/193-VIІ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