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b039" w14:textId="ca0b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Бирликшильского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11/192-VII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Бирликшильского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21/305-VII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Бирликшильского сельского округа Жарминского района на 2022 год объемы субвенций из районного бюджета в сумме 26748,0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22/335-VII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