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08f9e" w14:textId="a408f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Аршалинского сельского округа Жарминского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28 декабря 2021 года № 11/188-VII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Жарминский районный маслихат РЕШИЛ: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Аршалинского сельского округа Жарминского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49707,0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48397,0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51198,5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- 1491,5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1491,5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1491,5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Жарминского районного маслихата области Абай от 30.09.2022 </w:t>
      </w:r>
      <w:r>
        <w:rPr>
          <w:rFonts w:ascii="Times New Roman"/>
          <w:b w:val="false"/>
          <w:i w:val="false"/>
          <w:color w:val="000000"/>
          <w:sz w:val="28"/>
        </w:rPr>
        <w:t>№ 21/302-VII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Учксть в бюджете Аршалинского сельского округа Жарминского района на 2022 год объемы субвенций из районного бюджета в сумме 26451,0 тысяч тенге.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11/188-VII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Аршалинского сельского округа Жарминского района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Жарминского районного маслихата области Абай от 21.11.2022 </w:t>
      </w:r>
      <w:r>
        <w:rPr>
          <w:rFonts w:ascii="Times New Roman"/>
          <w:b w:val="false"/>
          <w:i w:val="false"/>
          <w:color w:val="ff0000"/>
          <w:sz w:val="28"/>
        </w:rPr>
        <w:t>№ 22/331-VII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11/188-VІI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Аршалинского сельского округа Жарминского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11/188-VІI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Аршалинского сельского округа Жарминского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