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56a8" w14:textId="6a55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Акжальского сельского округа Жарминского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28 декабря 2021 года № 11/187-VII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Акжальского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44603,6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40162,6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46577,7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1974,1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30.09.2022 </w:t>
      </w:r>
      <w:r>
        <w:rPr>
          <w:rFonts w:ascii="Times New Roman"/>
          <w:b w:val="false"/>
          <w:i w:val="false"/>
          <w:color w:val="000000"/>
          <w:sz w:val="28"/>
        </w:rPr>
        <w:t>№ 21/301-VII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Акжальского сельского округа Жарминского района на 2022 год объемы субвенций из районного бюджета в сумме 33149,0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21.11.2022 </w:t>
      </w:r>
      <w:r>
        <w:rPr>
          <w:rFonts w:ascii="Times New Roman"/>
          <w:b w:val="false"/>
          <w:i w:val="false"/>
          <w:color w:val="ff0000"/>
          <w:sz w:val="28"/>
        </w:rPr>
        <w:t>№ 22/330-VII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11/187-VIІ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11/187-VIІ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