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d2104" w14:textId="fdd21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53/546-VI "О бюджете Калбатауского сельского округа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13 декабря 2021 года № 10/171-VII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Калбатауского сельского округа Жарминского района на 2021-2023 годы" от 30 декабря 2020 года № 53/546-VI (зарегистрировано в Реестре государственной регистрации нормативных правовых актов под № 8254)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Калбатауского сельского округа Жарминского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149456,1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43340,7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245,3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105870,1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152354,2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-2898,1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2898,1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2898,1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10/171-VIІ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53/546-VI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Калбатауского сельского округа Жарминского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