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7c45" w14:textId="2c77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53/536-VI "О бюджете Акжальского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10/161-VII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Акжальского сельского округа Жарминского района на 2021-2023 годы" от 30 декабря 2020 года № 53/536-VI (зарегистрировано в Реестре государственной регистрации нормативных правовых актов под № 8241)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Акжальского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30039,2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27046,2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30304,6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265,4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53/536-VI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