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df013" w14:textId="69df0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30 декабря 2020 года № 53/554-VI "О бюджете города Шар Жарминского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11 ноября 2021 года № 9/155-VII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города Шар Жарминского района на 2021-2023 годы" от 30 декабря 2020 года № 53/554-VI (зарегистрировано в Реестре государственной регистрации нормативных правовых актов под № 8218)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Шар Жарминского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103785,8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21595,0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82174,8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106888,2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- 3102,4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3102,4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3102,4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9/155-VІI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53/554-VI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 Жарминского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753"/>
        <w:gridCol w:w="239"/>
        <w:gridCol w:w="245"/>
        <w:gridCol w:w="753"/>
        <w:gridCol w:w="1756"/>
        <w:gridCol w:w="1756"/>
        <w:gridCol w:w="4079"/>
        <w:gridCol w:w="2234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103785,8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82174,8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82174,8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82174,8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65235,8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