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28c" w14:textId="a5d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53/551-VI "О бюджете поселка Суыкбулак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2021-2023 годы" от 30 декабря 2020 года № 53/551-VI (зарегистрировано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Суыкбулак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140728,1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3434,2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137293,9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141052,9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9/152-VІI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9"/>
        <w:gridCol w:w="245"/>
        <w:gridCol w:w="753"/>
        <w:gridCol w:w="1583"/>
        <w:gridCol w:w="1583"/>
        <w:gridCol w:w="4425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140728,1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137293,9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137293,9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137293,9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