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86d4" w14:textId="b3c8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Шалабайском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Шалабайском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9/135-VII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Шалабайском сельском округе Жарминского района на 2022-2023 годы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Шалабайском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"Об утверждении предельно допустимой нормы нагрузки на общую площадь пастбищ" Казахстан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Шалабайского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Шалабайский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7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89 948,0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7 009,1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33 864,9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7 660,8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26 204,1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избыток пастбищ на территории округа составляет 26 204,1 гектар. Потребность в пастбищах для содержания сельскохозяйственных животных местного населения не имеется.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Шалабайского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 Шалабайского сельского округа Жарминского района  масштаб 1: 300 000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 Шалабайского сельского округа Жарминского района  масштаб 1: 300 000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Шалабайского сельского округа Жарминского района  масштаб 1: 300 000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Шалабайского сельского округа Жарминского района  масштаб 1: 300 000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Шалабайском сельском округе Жарминского района  масштаб 1: 300 000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Шалабайском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Шалабайскому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