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a699" w14:textId="408a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Ушбиикском сельском округе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9/134-VII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Ушбиикском сельском округе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9/134-VII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Ушбиикском сельском округе Жарминского района на 2022-2023 годы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Ушбиикском сельском округе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Ушбиикского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Ушбиикский сельский округ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всего действует 7 ветеринарно-санитарных объектов,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округа: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округа имеются всего 205 275,9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135 426,0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норма площади пастбищ на 1 голову сельскохозяйственных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13 947,9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округа: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62 702,0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14 897,9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47 804,1</w:t>
            </w: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избыток пастбищ на территории округа составляет 47 804,1 гектар. Потребность в пастбищах для содержания сельскохозяйственных животных местного населения не имеется.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Ушбиикском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Ушбиикского сельского округа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Ушбиикском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 Ушбиикского сельского округа Жарминского района  масштаб 1: 300 000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Ушбиикском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 Ушбиикского сельского округа Жарминского района  масштаб 1: 300 000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Ушбиикском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Ушбиикского сельского округа Жарминского района  масштаб 1: 300 000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Ушбиикском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Ушбиикского сельского округа Жарминского района  масштаб 1: 300 000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Ушбиикском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Ушбиикском сельском округе Жарминского района  масштаб 1: 300 000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Ушбиикском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Ушбиикскому сельскому округу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Ушбиикский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