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fbad" w14:textId="444f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поселке Суыкбулак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поселке Суыкбулак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9/133-VII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поселке Суыкбулак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поселке Суыкбулак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поселка Суыкбулак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Суыкбулак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всего действует 13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поселка: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поселка имеются всего 199 864,0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16 965,1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поселка: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111 779,9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11 468,4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100 311,5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поселка составляет 100 311,5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Суыкбулак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поселка Суыкбулак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Суыкбулак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поселка Суыкбулак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Суыкбулак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поселка Суыкбулак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Суыкбулак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поселка Суыкбулак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Суыкбулак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поселка Суыкбулак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Суыкбулак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поселке Суыкбулак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Суыкбулак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поселку Суыкбулак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