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1ad3" w14:textId="e401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Кызылагашском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9/132-VII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Кызылагашском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9/132-VII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Кызылагашском сельском округе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Кызылагашском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Кызылагашского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7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166 716,6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11 559,6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65 237,4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9 940,8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55 296,6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округа составляет 55 296,6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Кызылагашском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Кызылагашского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Кызылагашском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Кызылагашского сельского округа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Кызылагашском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Кызылагашского сельского округа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Кызылагашском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Кызылагашского сельского округа Жарминского района  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Кызылагашском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Кызылагашского сельского округа Жарминского района  масштаб 1: 300 000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Кызылагашском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Кызылагашском сельском округе Жарминского района  масштаб 1: 300 000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Кызылагашском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Кызылагашскому сельскому округу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