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d92" w14:textId="a3b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Каратобинском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в Каратобинском сельском округе Жарминского района на 2022-2023 годы согласно приложению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9/131-VII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Каратобинском сельском округе Жарминского района на 2022-2023 годы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Каратобинском сельском округе Жарминского района на 2022-2023 годы (далее – План) разработан в соответствии с Земельным кодексом Республики Казахстан, Законом Республики Казахстан "О местном государственном управлении и самоуправлении в Республике Казахстан, Законом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Каратобинского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5 ветеринарно-санитарных объектов,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307"/>
        <w:gridCol w:w="1824"/>
        <w:gridCol w:w="1825"/>
        <w:gridCol w:w="1825"/>
        <w:gridCol w:w="1825"/>
        <w:gridCol w:w="1308"/>
        <w:gridCol w:w="1308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9"/>
        <w:gridCol w:w="4589"/>
        <w:gridCol w:w="3122"/>
      </w:tblGrid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(крупный рогатый скот)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(овцы и козы)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(лощади)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98 502,4 гектара пастбищных угодий, из них в разрезе категорий земель: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4500"/>
        <w:gridCol w:w="3398"/>
        <w:gridCol w:w="3398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Всего, 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62 545,0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18 160,0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39 004,0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712"/>
        <w:gridCol w:w="2973"/>
        <w:gridCol w:w="3987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3 984,3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3 545,4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17 960,7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Отклонение, га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("-" 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29 538,3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936"/>
        <w:gridCol w:w="3218"/>
        <w:gridCol w:w="4316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10 250,5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1 920,9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8"/>
        <w:gridCol w:w="2615"/>
        <w:gridCol w:w="3228"/>
        <w:gridCol w:w="3229"/>
      </w:tblGrid>
      <w:tr>
        <w:trPr>
          <w:trHeight w:val="30" w:hRule="atLeast"/>
        </w:trPr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Отклонение, га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("-" 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29 538,3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12 248,3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12 248,3 гектар. Потребность в пастбищах для содержания сельскохозяйственных животных местного населения не имеется.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законодательства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Каратобинского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Каратобинского сельского округа Жарминского района  масштаб 1: 300 000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Каратобинского сельского округа Жарминского района  масштаб 1: 300 000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Каратобинского сельского округа Жарминского района  масштаб 1: 300 000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Каратобинского сельского округа Жарминского района  масштаб 1: 300 000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Каратобинском сельском округе Жарминского района  масштаб 1: 300 000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Каратобинскому сельскому округу Жарминского района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139"/>
        <w:gridCol w:w="513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