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0d627" w14:textId="ca0d6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по управлению пастбищами и их использованию в Капанбулакском сельском округе Жарминского района на 2022-2023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Восточно-Казахстанской области от 11 ноября 2021 года № 9/129-VII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2-1)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Земельного кодекса Республики Казахстан, подпунктом 13)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пастбищах", Жарминский районный маслихат РЕШИЛ:</w:t>
      </w:r>
    </w:p>
    <w:bookmarkEnd w:id="0"/>
    <w:bookmarkStart w:name="z2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управлению пастбищами и их использованию в Капанбулакском сельском округе Жарминского района на 2022-2023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направить в Эталонный контрольный банк нормативных правовых актов Республики Казахстан в электронном виде для официального опубликования.</w:t>
      </w:r>
    </w:p>
    <w:bookmarkStart w:name="z2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 после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ноября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9/129-VII</w:t>
            </w:r>
          </w:p>
        </w:tc>
      </w:tr>
    </w:tbl>
    <w:bookmarkStart w:name="z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по управлению пастбищами и их использованию в Капанбулакском сельском округе Жарминского района на 2022-2023 годы</w:t>
      </w:r>
    </w:p>
    <w:bookmarkEnd w:id="3"/>
    <w:bookmarkStart w:name="z2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План по управлению пастбищами и их использованию в Капанбулакском сельском округе Жарминского района на 2022-2023 годы (далее – План)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Земельным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Законом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, Законом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пастбищах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Казахстан-Министра сельского хозяйства Республики Казахстан "Об утверждении Правил рационального использования пастбищ" от 24 апреля 2017 года № 173 (зарегистрирован в Реестре государственной регистрации нормативных правовых актов под № 15090),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"Об утверждении предельно допустимой нормы нагрузки на общую площадь пастбищ" от 14 апреля 2015 года № 3-3/332 (зарегистрирован в Реестре государственной регистрации нормативных правовых актов под № 11064).</w:t>
      </w:r>
    </w:p>
    <w:bookmarkEnd w:id="4"/>
    <w:bookmarkStart w:name="z2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принят в целях рационального использования пастбищ, устойчивого обеспечения потребности в кормах и предотвращения процессов деградации пастбищ, с учетом сведений о состоянии геоботанического обследования пастбищ, сведений о ветеринарно-санитарных объектах, данных о численности поголовья сельскохозяйственных животных физических и (или) юридических лиц, данных о количестве гуртов, отар, табунов, сформированных по видам и половозрастным группам сельскохозяйственных животных, сведений о формировании поголовья сельскохозяйственных животных для выпаса на отгонных пастбищах, особенностей выпаса сельскохозяйственных животных на культурных и аридных пастбищах, сведений о сервитутах для прогона скота и иных данных, предоставленных государственными органами, физическими и (или) юридическими лицами.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содержит: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схему (карту) расположения пастбищ на территории Капанбулакского сельского округа в разрезе категорий земель, собственников земельных участков и землепользователей на основании правоустанавливающих документов (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Плану);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приемлемую схему пастбищеоборотов (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Плану);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карту с обозначением внешних и внутренних границ и площадей пастбищ, в том числе сезонных, объектов пастбищной инфраструктуры (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Плану);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схему доступа пастбищепользователей к водоисточникам (озерам, рекам, прудам, копаням, оросительным или обводнительным каналам, трубчатым или шахтным колодцам), составленную согласно норме потребления воды (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Плану);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схему перераспределения пастбищ для размещения поголовья сельскохозяйственных животных физических и (или) юридических лиц, у которых отсутствуют пастбища, и перемещения его на предоставляемые пастбища (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Плану);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схему размещения поголовья сельскохозяйственных животных на отгонных пастбищах физических и (или) юридических лиц, не обеспеченных пастбищами, расположенными при сельском округе (</w:t>
      </w: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Плану);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календарный график по использованию пастбищ, устанавливающий сезонные маршруты выпаса и передвижения сельскохозяйственных животных (</w:t>
      </w: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Плану).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Капанбулакский сельский округ в зависимости экологическо-географической особенностей расположен в степной, в том числе сухой степной зоне. Климат умеренно-засушливый, умеренно жаркий, со среднегодовым количеством осадков 360-390 мм. Максимально низкая температура воздуха –45, максимально высокая +40. Среднегодовая температура +10. Относительная влажность 68%. Преобладают ветры юго-восточные и северо-западного направления, со среднегодовой скоростью 2,7 м/сек.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Почвенный покров представлен светло-каштановой и темно-каштановой почв. На некоторых местах незначительное распространение получили черноземы южные.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участках рельефа отмечается разнотравье: лапчатка, подмаренник, кровохлебка, солодка и др. Растительный покров характеризуется значительной пятнистостью, что связано с распространением солонцов. Основным компонентом на пятнах солонцов является полынь черная, иногда ежовник, камфоросма, лебеда бородавочная. Проективное покрытие не превышает 10-20%.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Среди пастбищ преобладает ковыльно-типчаково-полынные закустаренные типы пастбищ. Средняя продолжительность пастбищного периода составляет 210-230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округе всего действует 8 ветеринарно-санитарных объектов, в том числе: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Убойные площадки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искусственного осеменения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Скотомогиль-ники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Сибиреязвенные захоронения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Ветеринарные пункты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состоянию на 1 января 2021 года численность поголовья сельскохозяйственных животных физических и юридических лиц составило: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маточное поголовье: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Овцы и козы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маточное поголовье: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Лощади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маточное поголовье: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 (ЛПХ)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Крестьянские хозяйства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гуртов, отар, табунов, сформированных по видам и половозрастным группам сельскохозяйственных животных, на территории округа: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Табуны (крупный рогатый скот)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Отары (овцы и козы)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Гурты (лощади)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обеспечения сельскохозяйственных животных пастбищами на территории округа имеются всего 146 951,0 гектара пастбищных угодий, из них в разрезе категорий земель: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№ р/н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земель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пастбищные угодья: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сельскохозяйственного назначения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71 858,0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67 345,0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населенных пунктов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10 353,0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10 008,0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промышленности, транспорта, связи, для нужд космической деятельности, обороны, национальной безопасности и иного несельскохозяйственного назначения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96 077,0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69 598,0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земли (земли особо охраняемых природных территорий, лесного, водного фонда)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Закона Республики Казахстан "О пастбищах", пастбища, расположенные в пределах территории поселков и сельских населенных пунктов, находящиеся в государственной собственности, предоставляются для удовлетворения нужд местного населения по содержанию маточного (дойного) поголовья сельскохозяйственных животных.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Потребность в пастбищах по содержанию маточного (дойного) поголовья сельскохозяйственных животных местного населения приведена в следующей таблице: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(дойного) поголовье сельскохозяйственных животных местного населения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Предельная норма площади пастбищ на 1 голову сельскохозяйственных животных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 в пастбищах, га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4 826,0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Овцы и козы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4 358,6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2 713,2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11 897,8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Сложившуюся потребность в пастбищах по содержанию маточного (дойного) поголовья сельскохозяйственных животных местного населения необходимо восполнить за счет имеющихся пастбищных угодий округа: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 в пастбищах, 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Восполнение: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Отклонение, га ("-" нехватка, "+" излишки)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пастбищных угодий из состава земель населенных пунктов округа,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пастбищных угодий из состава земель запаса округа, га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11 897,8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10 008,0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69 598,0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67 708,2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Потребность в пастбищах для выпаса других сельскохозяйственных животных местного населения приведена в следующей таблице: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Поголовье других сельскохозяйственных животных местного населения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Предельная норма площади пастбищ на 1 голову сельскохозяйственных животных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 в пастбищах, га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4 683,5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Овцы и козы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2 553,6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8 388,5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Удовлетворение нужд местного населения в пастбищах для выпаса других сельскохозяйственных животных: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 в пастбищах, 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Восполнение: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Отклонение, га ("-" нехватка, "+" излишки)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пастбищных угодий из состава земель населенных пунктов округа,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пастбищных угодий из состава земель запаса округа, га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8 388,5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67 708,2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59 319,7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Всего избыток пастбищ на территории округа составляет 59 319,7 гектар. Потребность в пастбищах для содержания сельскохозяйственных животных местного населения не имеется.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рационального использования пастбищ в дальнейшем необходимо усилить разъяснительной работы среди пастбищепользователей, в том числе с использованием средств массовой информации о проведении мероприятий по рациональному использованию пастбищ, а также принять соответствующие меры по выявлению и возврату в государственную собственность земель, не используемых, нерационально используемых или используемых с нарушением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использованию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Капанбулакском сельском округе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2022-2023 годы</w:t>
            </w:r>
          </w:p>
        </w:tc>
      </w:tr>
    </w:tbl>
    <w:bookmarkStart w:name="z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(карта) расположения пастбищ на территории  Капанбулакского сельского округа Жарминского района  в разрезе категорий земель, собственников земельных участков  и землепользователей на основании правоустанавливающих документов масштаб 1: 300 000</w:t>
      </w:r>
    </w:p>
    <w:bookmarkEnd w:id="6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60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60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7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524500" cy="1054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24500" cy="105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использованию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Капанбулакском сельском округе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2022-2023 годы</w:t>
            </w:r>
          </w:p>
        </w:tc>
      </w:tr>
    </w:tbl>
    <w:bookmarkStart w:name="z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Приемлемая схема пастбищеоборотов Капанбулакского сельского округа Жарминского района  масштаб 1: 300 000</w:t>
      </w:r>
    </w:p>
    <w:bookmarkEnd w:id="8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213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21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9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537200" cy="1295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37200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использованию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Капанбулакском сельском округе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2022-2023 годы</w:t>
            </w:r>
          </w:p>
        </w:tc>
      </w:tr>
    </w:tbl>
    <w:bookmarkStart w:name="z1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Карта с обозначением внешних и внутренних границ и площадей пастбищ,  в том числе сезонных, объектов пастбищной инфраструктуры Капанбулакского сельского округа Жарминского района  масштаб 1: 300 000</w:t>
      </w:r>
    </w:p>
    <w:bookmarkEnd w:id="10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68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68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11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130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13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использованию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Капанбулакском сельском округе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2022-2023 годы</w:t>
            </w:r>
          </w:p>
        </w:tc>
      </w:tr>
    </w:tbl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доступа пастбищепользователей к водоисточникам (озерам, рекам, прудам, копаням, оросительным или обводнительным каналам, трубчатым или шахтным колодцам), составленную согласно норме потребления воды Капанбулакского сельского округа Жарминского района  масштаб 1: 300 000</w:t>
      </w:r>
    </w:p>
    <w:bookmarkEnd w:id="12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426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42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13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371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использованию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Капанбулакском сельском округе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2022-2023 годы</w:t>
            </w:r>
          </w:p>
        </w:tc>
      </w:tr>
    </w:tbl>
    <w:bookmarkStart w:name="z1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перераспределения пастбищ для размещения поголовья  сельскохозяйственных животных физических и (или) юридических лиц,  у которых отсутствуют пастбища, и перемещения его на предоставляемые пастбища Капанбулакского сельского округа Жарминского района  масштаб 1: 300 000</w:t>
      </w:r>
    </w:p>
    <w:bookmarkEnd w:id="14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273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27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15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60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использованию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Капанбулакском сельском округе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2022-2023 годы</w:t>
            </w:r>
          </w:p>
        </w:tc>
      </w:tr>
    </w:tbl>
    <w:bookmarkStart w:name="z1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размещения поголовья сельскохозяйственных животных  на отгонных пастбищах физических и (или) юридических лиц,  не обеспеченных пастбищами, расположенными  при Капанбулакском сельском округеЖарминского района  масштаб 1: 300 000</w:t>
      </w:r>
    </w:p>
    <w:bookmarkEnd w:id="16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505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50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17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60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использованию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Капанбулакском сельском округе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2022-2023 годы</w:t>
            </w:r>
          </w:p>
        </w:tc>
      </w:tr>
    </w:tbl>
    <w:bookmarkStart w:name="z2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Календарный график по использованию пастбищ, устанавливающий  сезонные маршруты выпаса и передвижения сельскохозяйственных животных по Капанбулакскому сельскому округу Жарминского района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выгона скота на отгонные пастбища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возврата животных с отгонных пастбищ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Капанбулакский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- май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- октябрь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