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85e8" w14:textId="7ca8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Калбатауском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9/128-VII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Калбатауском сельском округе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9/128-VII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Калбатауском сельском округе Жарминского района на 2022-2023 годы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Калбатауском сельском округе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Калбатауского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Калбатауский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10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88 164,4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64 304,9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34 727,8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- 10 868,5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21 265,8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- 21 265,8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нехватка пастбищ на территории округа для содержания сельскохозяйственных животных местного населения составляет 32 134,3 гектар.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поголовье сельскохозяйственных животных местного населения, не обеспеченных пастбищами, перемещается на отгонные пастбища в Кызылагашский сельский округ.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Калбатауском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Калбатауского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0993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Калбатауском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Калбатауского сельского округа Жарминского района  масштаб 1: 300 000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Калбатауском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Калбатауского сельского округа Жарминского района  масштаб 1: 300 000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Калбатауском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Калбатауского сельского округа Жарминского района имасштаб 1: 300 000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Калбатауском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Калбатауского сельского округа Жарминского района  масштаб 1: 300 000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Калбатауском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Калбатауском сельском округеЖарминского района  масштаб 1: 300 000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Калбатауском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Калбатаускому сельскому округу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