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eece" w14:textId="4f8e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Жарыкском сельском округе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9/127-VII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Жарыкском сельском округе Жарминского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9/127-VII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Жарыкском сельском округе Жарминского района на 2022-2023 годы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Жарыкском сельском округе Жарминского района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рационального использования пастбищ"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от 14 апреля 2015 года № 3-3/332 (зарегистрирован в Реестре государственной регистрации нормативных правовых актов под № 11064).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Жарыкского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приемлемую схему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Жарыкский сельский округ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всего действует 5 ветеринарно-санитарных объектов,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Скотомогиль-ники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округа: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 (крупный рогатый скот)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 (овцы и 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 (лощади)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округа имеются всего 136 958,0 гектара пастбищных угодий, из них в разрезе категорий земель: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16 735,2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округа: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23 276,8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21 840,5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1 436,3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избыток пастбищ на территории округа составляет 1 436,3 гектар. Потребность в пастбищах для содержания сельскохозяйственных животных местного населения не имеется.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Жарыкского сельского округа Жарминского района  в разрезе категорий земель, собственников земельных участков  и землепользователей на основании правоустанавливающих документов масштаб 1: 300 000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Жарыкского сельского округа Жарминского района  масштаб 1: 300 000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 Жарыкского сельского округа Жарминского района  масштаб 1: 300 000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Жарыкского сельского округа Жарминского района  масштаб 1: 300 000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 сельскохозяйственных животных физических и (или) юридических лиц,  у которых отсутствуют пастбища, и перемещения его на предоставляемые пастбища Жарыкского сельского округа Жарминского района  масштаб 1: 300 000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 при Жарыкском сельском округе Жарминского района  масштаб 1: 300 000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 сезонные маршруты выпаса и передвижения сельскохозяйственных животных по Жарыкскому сельскому округу Жарминского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