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9df1" w14:textId="a329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поселке Жангизтобе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9/125-VII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поселке Жангизтобе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9/125-VII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поселке Жангизтобе Жарминского района на 2022-2023 годы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поселке Жангизтобе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поселка Жангизтобе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Жангизтобе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всего действует 7 ветеринарно-санитарных объектов, в том числе: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поселка: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поселка имеются всего 2 444,0 гектара пастбищных угодий, из них в разрезе категорий земель: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 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8 825,5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поселка: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поселка,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поселка,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- 6 381,5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9 177,0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поселка,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поселка,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- 9 177,0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нехватка пастбищ на территории поселка для содержания сельскохозяйственных животных местного населения составляет 15 558,5 гектар.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поголовье сельскохозяйственных животных местного населения, не обеспеченных пастбищами, перемещается на отгонные пастбища в Кызылагашский сельский округ.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Жангизтобе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поселка Жангизтобе Жарминского района в разрезе категорий земель, собственников земельных участков и землепользователей на основании правоустанавливающих документов масштаб 1: 300 000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Жангизтобе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поселка Жангизтобе Жарминского района  масштаб 1: 300 000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Жангизтобе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 поселка Жангизтобе Жарминского района  масштаб 1: 300 000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Жангизтобе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поселка Жангизтобе Жарминского района масштаб 1: 300 000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Жангизтобе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 у которых отсутствуют пастбища, и перемещения его на предоставляемые пастбища поселка Жангизтобе Жарминского района  масштаб 1: 300 000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Жангизтобе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 не обеспеченных пастбищами, расположенными  при поселке Жангизтобе Жарминского района  масштаб 1: 300 000</w:t>
      </w:r>
    </w:p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Жангизтобе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по поселку Жангизтобе Жарминского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