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314f" w14:textId="627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Божыгурском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Божыгурском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9/124-VII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Божыгурском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Божыгурском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"Об утверждении Правил рационального использования пастбищ" Казахстан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Божыгурского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Божыгурский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4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56 769,5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27 282,4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18 012,3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18 012,3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Божыгурского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Божыгурского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Божыгурского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Божыгурского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Божыгурского сельского округа Жарминского района  масштаб 1: 300 000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Божыгурском сельском округе Жарминского района  масштаб 1: 300 000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Божыгурском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Божыгурскому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