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dc50" w14:textId="d1ed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Бельтерекском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9/121-VII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Бельтерекском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9/121-VII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Бельтерекском сельском округе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Бельтерекском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Бельтерекского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Бельтерекский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5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141 612,0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13 537,5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49 301,5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10 140,3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39 161,2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округа составляет 39 161,2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Бельтерекском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Бельтерекского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Бельтерекском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Бельтерекского сельского округа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Бельтерекском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Бельтерекского сельского округа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Бельтерекском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водыБельтерекского сельского округа Жарминского района  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Бельтерекском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Бельтерекского сельского округа Жарминского района  масштаб 1: 300 000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Бельтерекском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Бельтерекском сельском округе Жарминского района  масштаб 1: 300 000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Бельтерекском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Бельтерекскому сельскому округу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Бельтерекский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