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2c99" w14:textId="23f2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Акжальском сельском округе Жарминского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9/119-VII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Жарминский районный маслихат РЕШИЛ: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Акжальском сельском округе Жарминского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в Эталонный контрольный банк нормативных правовых актов Республики Казахстан в электронном виде для официального опубликования.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9/119-VII</w:t>
            </w:r>
          </w:p>
        </w:tc>
      </w:tr>
    </w:tbl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Акжальском сельском округе Жарминского района на 2022-2023 годы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Акжальском сельском округе Жарминского района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рационального использования пастбищ" от 24 апреля 2017 года № 173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предельно допустимой нормы нагрузки на общую площадь пастбищ" от 14 апреля 2015 года № 3-3/332 (зарегистрирован в Реестре государственной регистрации нормативных правовых актов под № 11064).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Акжальского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приемлемую схему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Акжальский сельский округ в зависимости экологическо-географической особенностей расположен в степной, в том числе сухой степной зоне. Климат умеренно-засушливый, умеренно жаркий, со среднегодовым количеством осадков 360-390 мм. Максимально низкая температура воздуха –45, максимально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представлен светло-каштановой и темно-каштановой почв. На некоторых местах незначительное распространение получили черноземы южные.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участках рельефа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компонентом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пастбищ преобладает ковыльно-типчаково-полынные закустаренные типы пастбищ. Средняя продолжительность пастбищного периода составляет 210-230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всего действует 5 ветеринарно-санитарных объектов,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Скотомогиль-ники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численность поголовья сельскохозяйственных животных физических и юридических лиц составило: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(ЛПХ)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гуртов, отар, табунов, сформированных по видам и половозрастным группам сельскохозяйственных животных, на территории округа: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Табуны (крупный рогатый скот)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Отары (овцы и 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Гурты (лощади)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пастбищами на территории округа имеются всего 38 111,0 гектара пастбищных угодий, из них в разрезе категорий земель: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пастбищные угодья: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особо охраняемых природных территорий, лесного, водного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по содержанию маточного (дойного) поголовья сельскохозяйственных животных местного населения приведена в следующей таблице: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(дойного) поголовье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пастбищах по содержанию маточного (дойного) поголовья сельскохозяйственных животных местного населения необходимо восполнить за счет имеющихся пастбищных угодий округа: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выпаса других сельскохозяйственных животных местного населения приведена в следующей таблице: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других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26 506,9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нужд местного населения в пастбищах для выпаса других сельскохозяйственных животных: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- 11 432,9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нехватка пастбищ на территории округа для содержания сельскохозяйственных животных местного населения составляет 11 432,9 гектар.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поголовье сельскохозяйственных животных местного населения, не обеспеченных пастбищами, перемещается на отгонные пастбища в Кызылагашский сельский округ.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пастбищ в дальнейшем необходимо усилить разъяснительной работы среди пастбищепользователей, в том числе с использованием средств массовой информации о проведении мероприятий по рациональному использованию пастбищ, а также принять соответствующие меры по выявлению и возврату в государственную собственность земель, не используемых, нерационально используемых или используемых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Акжальском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Акжальского сельского округа Жарминского района  в разрезе категорий земель, собственников земельных участков  и землепользователей на основании правоустанавливающих документов масштаб 1: 300 000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24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Акжальском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схемапастбищеоборотов Акжальского сельского округа Жарминского района  масштаб 1: 300 000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3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Акжальском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 в том числе сезонных, объектов пастбищной инфраструктуры Акжальского сельского округа Жарминского района  масштаб 1: 300 000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Акжальском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Акжальского сельского округа Жарминского района  масштаб 1: 300 000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Акжальском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 сельскохозяйственных животных физических и (или) юридических лиц,  у которых отсутствуют пастбища, и перемещения его на предоставляемые пастбища Акжальского сельского округа Жарминского района  масштаб 1: 300 000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Акжальском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 при Акжальском сельском округе Жарминского района  масштаб 1: 300 000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Акжальском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 сезонные маршруты выпаса и передвижения сельскохозяйственных животных по Акжальскому сельскому округу Жарминского района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