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a32a" w14:textId="6dea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поселке Ауэзова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9/118-VII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поселке Ауэзова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9/118-VII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поселке Ауэзова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поселке Ауэзова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поселка Ауэзова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Ауэзов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отсутствуют ветеринарно-санитарных объектов.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поселка: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поселка имеются всего 3 144,0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4 385,2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поселка: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- 1 241,2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3 627,1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- 3 627,1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нехватка пастбищ на территории поселка для содержания сельскохозяйственных животных местного населения составляет 4 868,3 гектар.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поголовье сельскохозяйственных животных местного населения, не обеспеченных пастбищами, перемещается на отгонные пастбища в Шалабайский сельский округ.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поселка Ауэзова Жарминского района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поселка Ауэзова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поселка Ауэзова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поселка Ауэзова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поселка Ауэзова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поселке Ауэзова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по поселку Ауэзова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