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d26f" w14:textId="1cbd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30 декабря 2020 года № 53/546-VI "О бюджете Калбатауского сельского округа Жарминского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17 сентября 2021 года № 8/104-VII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2021-2023 годы" от 30 декабря 2020 года № 53/546-VI (зарегистрировано в Реестре государственной регистрации нормативных правовых актов под № 8254)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Калбатауского сельского округа Жарминского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146429,4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102843,4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149327,5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2898,1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сетября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8/104-VIІ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53/546-VI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237"/>
        <w:gridCol w:w="247"/>
        <w:gridCol w:w="753"/>
        <w:gridCol w:w="1756"/>
        <w:gridCol w:w="1756"/>
        <w:gridCol w:w="4079"/>
        <w:gridCol w:w="2234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146429,4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102843,4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82887,4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