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bcf0" w14:textId="55db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53/541-VI "О бюджете Бирликшильского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8/101-VII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2021-2023 годы" от 30 декабря 2020 года № 53/541-VI (зарегистрировано в Реестре государственной регистрации нормативных правовых актов под № 8238)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Бирликшильского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2"/>
        <w:gridCol w:w="253"/>
        <w:gridCol w:w="770"/>
        <w:gridCol w:w="1795"/>
        <w:gridCol w:w="1795"/>
        <w:gridCol w:w="4170"/>
        <w:gridCol w:w="20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