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2f87" w14:textId="4452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2020 года № 56/2-VI "О бюджетах поселков и сельских округов Глубоковского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декабря 2021 года № 13/2-VII.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2020 года № 56/2-VI "О бюджетах поселков и сельских округов Глубоковского района на 2021-2023 годы" (зарегистрировано в Реестре государственной регистрации нормативных правовых актов за № 8335,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49453,7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2021 год целевые трансферты в сумме 31604,7 тысяч тенге, в том числе из областного бюджета в сумме 7828,8 тысяч тенге, из районного бюджета в сумме 23775,9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302192,7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270247,7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поселка Белоусовка на 2021 год целевые трансферты в сумме 261299,7 тысяч тенге, в том числе за счет целевого трансферта из Национального фонда Республики Казахстан в сумме 116000 тысяч тенге, из областного бюджета в сумме 128000 тысяч тенге, из районного бюджета в сумме 17299,7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Березовского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Березовского сельского округа на 2021 год целевые трансферты из районного бюджета в сумме 9353,7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Бобровского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Бобровского сельского округа на 2021 год целевые трансферты из районного бюджета в сумме 19396,4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Быструшинского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Быструшинского сельского округа на 2021 год целевые трансферты в сумме 20671,1 тысяч тенге, в том числе из областного бюджета в сумме 7828,8 тысяч тенге, из районного бюджета в сумме 12842,3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Верхнеберезовский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 в бюджете поселка Верхнеберезовский на 2021 год целевые трансферты из районного бюджета в сумме 31415,9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Веселовского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Веселовского сельского округа на 2021 год целевые трансферты из районного бюджета в сумме 16559,3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поселка Глубокое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331989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335525,1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поселка Глубокое на 2021 год целевые трансферты в сумме 285264 тысяч тенге, в том числе из областного бюджета в сумме 120000 тысяч тенге, из районного бюджета в сумме 165264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Иртышского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 в бюджете Иртышского сельского округа на 2021 год целевые трансферты из районного бюджета в сумме 42309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Кожоховского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106071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Кожоховского сельского округа на 2021 год целевые трансферты из районного бюджета в сумме 83353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Красноярского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Красноярского сельского округа на 2021 год целевые трансферты из районного бюджета в сумме 46470,6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Малоубинского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44859,6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Учесть в бюджете Малоубинского сельского округа на 2021 год целевые трансферты из районного бюджета в сумме 26412,6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Опытнопольского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Опытнопольского сельского округа на 2021 год целевые трансферты из районного бюджета в сумме 25156,6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Секисовского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Учесть в бюджете Секисовского сельского округа на 2021 год целевые трансферты из районного бюджета в сумме 16623,1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Тарханского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219482,1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210055,2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Тарханского сельского округа на 2021 год целевые трансферты в сумме 197060,2 тысяч тенге, в том числе из Национального фонда Республики Казахстан в сумме 139500 тысяч тенге, из областного бюджета в сумме 40657,6 тысяч тенге, из районного бюджета в сумме 16902,6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Ушановского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Ушановского сельского округа на 2021 год целевые трансферты из районного бюджета в сумме 24372,6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Черемшанского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Черемшанского сельского округа на 2021 год целевые трансферты из районного бюджета в сумме 39091,2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