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28bd" w14:textId="ce92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31 декабря 2020 года № 56/2-VI "О бюджетах поселков и сельских округов Глубоковского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6 августа 2021 года № 9/2-VII.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31 декабря 2020 года № 56/2-VI "О бюджетах поселков и сельских округов Глубоковского района на 2021-2023 годы" (зарегистрировано в Реестре государственной регистрации нормативных правовых актов за № 8335)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39004,4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поселка Алтайский на 2021 год целевые трансферты в сумме 20770,4 тысяч тенге, в том числе из областного бюджета в сумме 9500 тысяч тенге, из районного бюджета в сумме 11270,4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Белоусовка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191839,9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158112,9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201446,1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9606,2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9606,2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поселка Белоусовка на 2021 год целевые трансферты в сумме 149164,9 тысяч тенге, в том числе за счет целевого трансферта из Национального фонда Республики Казахстан в сумме 116000 тысяч тенге, из областного бюджета в сумме 28000 тысяч тенге, из районного бюджета в сумме 5164,9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Березовского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Березовского сельского округа на 2021 год целевые трансферты из районного бюджета в сумме 2912,7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Бобровского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40095,9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27692,9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Бобровского сельского округа на 2021 год целевые трансферты из районного бюджета в сумме 16990,9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Быструшинского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54157,7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49090,7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Быструшинского сельского округа на 2021 год целевые трансферты в сумме 32712,7 тысяч тенге, в том числе из областного бюджета в сумме 9500 тысяч тенге, из районного бюджета в сумме 23212,7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Верхнеберезовский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27672,4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"16-1. Учесть в бюджете поселка Верхнеберезовский на 2021 год целевые трансферты из районного бюджета в сумме 4523,4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Веселовского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30769,4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32016,3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Учесть в бюджете Веселовского сельского округа на 2021 год целевые трансферты из районного бюджета в сумме 8161,4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поселка Глубокое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323573,2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283653,7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327109,3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3536,1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3536,1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Учесть в бюджете поселка Глубокое на 2021 год целевые трансферты в сумме 276468,2 тысяч тенге, в том числе из областного бюджета в сумме 120000 тысяч тенге, из районного бюджета в сумме 156468,2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Иртышского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67500,9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74627,1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Учесть в бюджете Иртышского сельского округа на 2021 год целевые трансферты из районного бюджета в сумме 32785,9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Кожоховского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97503,2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90732,2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98871,7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Кожоховского сельского округа на 2021 год целевые трансферты из районного бюджета в сумме 74985,2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Красноярского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71111,3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Красноярского сельского округа на 2021 год целевые трансферты в сумме 46879,5 тысяч тенге, в том числе из областного бюджета в сумме 9500 тысяч тенге, из районного бюджета в сумме 37379,5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Малоубинского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52842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Учесть в бюджете Малоубинского сельского округа на 2021 год целевые трансферты из районного бюджета в сумме 33945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Утвердить бюджет Опытнопольского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2144,5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Опытнопольского сельского округа на 2021 год целевые трансферты из районного бюджета в сумме 17946,4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Утвердить бюджет Секисовского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33568,1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Учесть в бюджете Секисовского сельского округа на 2021 год целевые трансферты из районного бюджета в сумме 9896,1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Тарханского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215894,2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203708,2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219531,8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-3637,6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3637,6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3637,6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Учесть в бюджете Тарханского сельского округа на 2021 год целевые трансферты в сумме 190713,2 тысячи тенге, в том числе из Национального фонда Республики Казахстан в сумме 139500 тысяч тенге, из областного бюджета в сумме 34500 тысяч тенге, из районного бюджета в сумме 16713,2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Утвердить бюджет Ушановского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41379,7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32768,7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43706,3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Учесть в бюджете Ушановского сельского округа на 2021 год целевые трансферты из районного бюджета в сумме 19632,7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Утвердить бюджет Черемшанского сельского округа Глубоковского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44706,2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Черемшанского сельского округа на 2021 год целевые трансферты из районного бюджета в сумме 19086,2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37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