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cbcf" w14:textId="261c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Подборного сельского округа Бородулихинского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24 декабря 2021 года № 13-17-VII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Подборного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32973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3098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29831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–36973 тысяч тенге;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Бородулихинского района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Подборного сельского округа на 2022 год в сумме 16156 тысяч тенге.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Подборного сельского округа на 2022 год целевые текущие трансферты из республиканского бюджета в сумме 575 тысяч тенге.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Подборного сельского округа целевые текущие трансферты из районного бюджета в сумме 13100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Бородулихинского района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13-17-VII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Бородулихинского района области Абай от 12.12.2022 № </w:t>
      </w:r>
      <w:r>
        <w:rPr>
          <w:rFonts w:ascii="Times New Roman"/>
          <w:b w:val="false"/>
          <w:i w:val="false"/>
          <w:color w:val="ff0000"/>
          <w:sz w:val="28"/>
        </w:rPr>
        <w:t>24-17-VII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13-17-VII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13-17-VII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