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e9b6" w14:textId="435e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13-16-VII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221960,8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10993 тысяч тенге;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204255,8 тысяч тенге;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222402,8 тысяч тенге;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-442 тысяч тенге;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 тенге, в том числе: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Петропавловского сельского округа на 2022 год в сумме 12870 тысяч тенге.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Петропавловского сельского округа на 2022 год целевые текущие трансферты из республиканского бюджета и Национального фонда Республика Казахстан в сумме 162575 тысяч тенге.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Петропавловского сельского округа на 2022 год целевые текущие трансферты из областного бюджета в сумме 16231,8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Петропавловского сельского округа на 2022 год целевые текущие трансферты районного бюджета в сумме 12579 тысяч тенге.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18-10-VII</w:t>
            </w:r>
          </w:p>
        </w:tc>
      </w:tr>
    </w:tbl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13-16-VII</w:t>
            </w:r>
          </w:p>
        </w:tc>
      </w:tr>
    </w:tbl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13-16-VII</w:t>
            </w:r>
          </w:p>
        </w:tc>
      </w:tr>
    </w:tbl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