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88c" w14:textId="0e4e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13-14-VII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81468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11212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70183 тысяч тенге;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82990,3 тысяч тенге;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- 1522,3 тысяч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1522,3 тысяч тенге, в том числе: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1522,3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Новошульбинского сельского округа на 2022 год в сумме 41661 тысяч тенге.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2022 год целевые текущие трансферты из республиканского бюджета в сумме 3748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2022 год целевые текущие трансферты из районного бюджета в сумме 24774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</w:t>
            </w:r>
          </w:p>
        </w:tc>
      </w:tr>
    </w:tbl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</w:t>
            </w:r>
          </w:p>
        </w:tc>
      </w:tr>
    </w:tbl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</w:t>
            </w:r>
          </w:p>
        </w:tc>
      </w:tr>
    </w:tbl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