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7025" w14:textId="3b47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Кунарлинского сельского округа Бородулихинского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марта 2021 года № 13-11-VII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Кунарлинского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–39646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Кунарлинского сельского округа на 2022 год в сумме 15844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Кунарлинскому сельскому округу на 2022 год целевые текущие трансферты из республиканского бюджета в сумме 584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Кунарлинского сельского округа на 2022 год целевые текущие трансферты из районного бюджета в сумме 19504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24-11-VII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